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used to treat or prevent diseases or other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Over-the-Counter Medicines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other than food that change the structure or function of body or mind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Illicit Drug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commonly used medicines, also known as pain relievers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Substance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Reactions to medicine other than the one intended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Side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becomes used to the effect of the medicine, and the body requires an increased dosage to produce the same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Illegal 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Medicines that are dispensed only with written approval of a licensed physician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Drug Overdose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Medicines you can buy without a doctor's prescription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Psychological 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Intentionally taking medicines for nonmedical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Analgesics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strong, sometimes fatal reaction to taking a large amount of a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medicine in ways other than the intended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Medicine Misuse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unnecessary or improper use of chemical substances for nonmedical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Prescription Drug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substances that people of any age may not lawfully manufacture, possess, buy, or sell.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or sale of any substance that is illegal or otherwise not permitted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psysiological or psychological dependence on a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Medicine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believes that a drug is necessary for them to feel good or to function normally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Medicines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</dc:title>
  <dcterms:created xsi:type="dcterms:W3CDTF">2021-10-11T12:08:17Z</dcterms:created>
  <dcterms:modified xsi:type="dcterms:W3CDTF">2021-10-11T12:08:17Z</dcterms:modified>
</cp:coreProperties>
</file>