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Medicininiai dalykai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Rentgeno spindulių išradėjas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Ką išrado Luigi Galvani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Šį prietaisą 1819 išrado Rene Laennec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Pirmojo kraujo spaudimo aparato išradėjas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Kas sukūrė pulso oksimetriją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Kas pirmasis pradėjo gydyti pacientus elektroterapija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Kas išrado MRI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Ką išrado Willhelmas Einthovenas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Ką išrado Hansas Bergeris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Kas išrado optalmoskopą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Medicininiai dalykai</dc:title>
  <dcterms:created xsi:type="dcterms:W3CDTF">2021-10-11T12:08:31Z</dcterms:created>
  <dcterms:modified xsi:type="dcterms:W3CDTF">2021-10-11T12:08:31Z</dcterms:modified>
</cp:coreProperties>
</file>