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Medicolegal Aspect of Practice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thing speaks for itself"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information that results in defamation of character or loss of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Unlawful touching or touching without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"Let the master answer"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Orrally spreading false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 my do this so that directions are in place should the patient be unable to communicate wishes regarding care.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Unjustified restraint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 is apprehensive about being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Violations of civil law, also known as a personal injury law. Injured parties have the right to compensate for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 called "no code," abbreviation to not bring a patient back to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Medicolegal Aspect of Practice </dc:title>
  <dcterms:created xsi:type="dcterms:W3CDTF">2021-10-11T12:08:08Z</dcterms:created>
  <dcterms:modified xsi:type="dcterms:W3CDTF">2021-10-11T12:08:08Z</dcterms:modified>
</cp:coreProperties>
</file>