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Medicolegal Terms for MTs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Healthcare provider, insurance plan, or HMO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inherent weakness or lack of safeguard that could be exploited by a threat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Physician professional negligence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plan to ensure recovery of information that has been lost or becomes inaccessible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Agreement of the patient to proceed after risks and alternatives are discussed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of giving sworn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Health Information Technology for Economic and Clinical Health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Health Insurance ___ and Accountability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Threats to information privacy and security originating outside an organization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Critical error that may cause serious harm or death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Protected Health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Threat to information by a trusted employee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Health Record containing both paper and electronic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of converting information into code, readable only to those who possess special knowledge or 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Correction, addition or deletion to a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 Flags Rule is to protect patients from _________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Notice of Privacy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patient may request an accounting of disclosures for those who have received their information in how many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Office for Civil Rights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Medicolegal Terms for MTs</dc:title>
  <dcterms:created xsi:type="dcterms:W3CDTF">2021-10-11T12:08:21Z</dcterms:created>
  <dcterms:modified xsi:type="dcterms:W3CDTF">2021-10-11T12:08:21Z</dcterms:modified>
</cp:coreProperties>
</file>