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Medieval/Renaissance 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knights try to unhorse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Legendary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plates worn by soldiers to protect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Knight behavior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Legendary British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devotes their life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lyric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written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charter of liberty and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Medieval/Renaissance Feudal System</dc:title>
  <dcterms:created xsi:type="dcterms:W3CDTF">2021-10-11T12:09:06Z</dcterms:created>
  <dcterms:modified xsi:type="dcterms:W3CDTF">2021-10-11T12:09:06Z</dcterms:modified>
</cp:coreProperties>
</file>