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castle    </w:t>
      </w:r>
      <w:r>
        <w:t xml:space="preserve">   parliament    </w:t>
      </w:r>
      <w:r>
        <w:t xml:space="preserve">   village    </w:t>
      </w:r>
      <w:r>
        <w:t xml:space="preserve">   manor    </w:t>
      </w:r>
      <w:r>
        <w:t xml:space="preserve">   lord    </w:t>
      </w:r>
      <w:r>
        <w:t xml:space="preserve">   peasant    </w:t>
      </w:r>
      <w:r>
        <w:t xml:space="preserve">   church    </w:t>
      </w:r>
      <w:r>
        <w:t xml:space="preserve">   feudal    </w:t>
      </w:r>
      <w:r>
        <w:t xml:space="preserve">   king    </w:t>
      </w:r>
      <w:r>
        <w:t xml:space="preserve">   medieval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2021-10-11T12:07:44Z</dcterms:created>
  <dcterms:modified xsi:type="dcterms:W3CDTF">2021-10-11T12:07:44Z</dcterms:modified>
</cp:coreProperties>
</file>