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squire    </w:t>
      </w:r>
      <w:r>
        <w:t xml:space="preserve">   merchant    </w:t>
      </w:r>
      <w:r>
        <w:t xml:space="preserve">   friar    </w:t>
      </w:r>
      <w:r>
        <w:t xml:space="preserve">   plague    </w:t>
      </w:r>
      <w:r>
        <w:t xml:space="preserve">   king    </w:t>
      </w:r>
      <w:r>
        <w:t xml:space="preserve">   barons    </w:t>
      </w:r>
      <w:r>
        <w:t xml:space="preserve">   thatch    </w:t>
      </w:r>
      <w:r>
        <w:t xml:space="preserve">   serf    </w:t>
      </w:r>
      <w:r>
        <w:t xml:space="preserve">   pilgrim    </w:t>
      </w:r>
      <w:r>
        <w:t xml:space="preserve">   peasants    </w:t>
      </w:r>
      <w:r>
        <w:t xml:space="preserve">   minstrel    </w:t>
      </w:r>
      <w:r>
        <w:t xml:space="preserve">   curfew    </w:t>
      </w:r>
      <w:r>
        <w:t xml:space="preserve">   chivalry    </w:t>
      </w:r>
      <w:r>
        <w:t xml:space="preserve">   knight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2021-10-11T12:09:06Z</dcterms:created>
  <dcterms:modified xsi:type="dcterms:W3CDTF">2021-10-11T12:09:06Z</dcterms:modified>
</cp:coreProperties>
</file>