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Knights ride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Robin Hood used what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married to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knights go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goes on your shield so people know who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Knights use these to defend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outside wall of a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king sit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wear lots of armour and fight dragons?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tallest of the Merry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knights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contest where 2 knights ride against each other with lances?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Robin Hood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Arthur pull from the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runs around the outside of a castle and is full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Richard The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entertain Kings with Jokes and funny tricks?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war in Jerusalme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breathe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cross on St George's flag is 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ugly stone monster that sits of the battlements?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Arthurs Magician?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Knights wear these on their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2021-10-11T12:07:49Z</dcterms:created>
  <dcterms:modified xsi:type="dcterms:W3CDTF">2021-10-11T12:07:49Z</dcterms:modified>
</cp:coreProperties>
</file>