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knights wore to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building that the King and Queen 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served the king in war in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lawmaker, warfare leader and ruler of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of the social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disease that killed many people in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Fighting on horse back with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referring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punishment for crimes in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by soldiers in the middle ages with a long metal blade.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2021-10-11T12:07:51Z</dcterms:created>
  <dcterms:modified xsi:type="dcterms:W3CDTF">2021-10-11T12:07:51Z</dcterms:modified>
</cp:coreProperties>
</file>