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Common transport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Peasants house roof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Clown like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Heating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farm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Religious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Common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Drinking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Lived in by Kings and Queens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Arrowed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sharp long metal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Peasant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Used for protection against others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Head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Protective 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Church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Medieval soldier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Wheeled transport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Material a tankard is made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Middle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Common board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Church tax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Public baths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Water protection around a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Source of light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</dc:title>
  <dcterms:created xsi:type="dcterms:W3CDTF">2021-10-11T12:07:53Z</dcterms:created>
  <dcterms:modified xsi:type="dcterms:W3CDTF">2021-10-11T12:07:53Z</dcterms:modified>
</cp:coreProperties>
</file>