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coloured white most of the time | It's an ingredient in ice-cream.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green from the out side and is red from the inside | We can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people *Drink* it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yellow | We can drink it's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Drinkable | It's a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very useful for a driver while driving | It is very useful for a hair dresser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trees | Related to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contained in a pencil sized packet | It's something we can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is white | It's something 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2021-10-11T12:07:55Z</dcterms:created>
  <dcterms:modified xsi:type="dcterms:W3CDTF">2021-10-11T12:07:55Z</dcterms:modified>
</cp:coreProperties>
</file>