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feudal system    </w:t>
      </w:r>
      <w:r>
        <w:t xml:space="preserve">   sumptuary laws    </w:t>
      </w:r>
      <w:r>
        <w:t xml:space="preserve">   magna carter    </w:t>
      </w:r>
      <w:r>
        <w:t xml:space="preserve">   famine    </w:t>
      </w:r>
      <w:r>
        <w:t xml:space="preserve">   burnt    </w:t>
      </w:r>
      <w:r>
        <w:t xml:space="preserve">   wheat    </w:t>
      </w:r>
      <w:r>
        <w:t xml:space="preserve">   whealthy    </w:t>
      </w:r>
      <w:r>
        <w:t xml:space="preserve">   wharram percy    </w:t>
      </w:r>
      <w:r>
        <w:t xml:space="preserve">   village    </w:t>
      </w:r>
      <w:r>
        <w:t xml:space="preserve">   undead    </w:t>
      </w:r>
      <w:r>
        <w:t xml:space="preserve">   queen mary psalter    </w:t>
      </w:r>
      <w:r>
        <w:t xml:space="preserve">   poor    </w:t>
      </w:r>
      <w:r>
        <w:t xml:space="preserve">   medieval    </w:t>
      </w:r>
      <w:r>
        <w:t xml:space="preserve">   harvest    </w:t>
      </w:r>
      <w:r>
        <w:t xml:space="preserve">   spirits    </w:t>
      </w:r>
      <w:r>
        <w:t xml:space="preserve">   evil spirits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</dc:title>
  <dcterms:created xsi:type="dcterms:W3CDTF">2021-10-11T12:09:13Z</dcterms:created>
  <dcterms:modified xsi:type="dcterms:W3CDTF">2021-10-11T12:09:13Z</dcterms:modified>
</cp:coreProperties>
</file>