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Heraldic bearings or shield of a person, family, corporation,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Medieval knight engage in a sports contest in which two opponents on horseback fight with lances.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copies out documents by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Deep, wide ditch surrounding a castle filled with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is learning a trade from a skilled employer.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or company involved in wholesale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Metal coverings formerly worn by soldiers or warriors to protect the body in battle.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sports contest in which two opponents on horseback fight with lances.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building, typically of the medieval period, fit for kings and queens.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building, typically of the medieval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principal church, with which the bishop is officially associated.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sport or game a series of contests between a number of competitors, who compete for an overall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 of a religious community of men wearing robes.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served his lord as a mounted soldier in armor.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Poor farmer of low social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Agricultural laborer bound under the feudal system to work on his lord's land.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2021-10-11T12:09:15Z</dcterms:created>
  <dcterms:modified xsi:type="dcterms:W3CDTF">2021-10-11T12:09:15Z</dcterms:modified>
</cp:coreProperties>
</file>