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would have a better advantage uphill or downhill?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armour the knight wore on his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king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long and sharp metal weapon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kings build their castle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presents and knights get as pay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upgraded weapon from a bow?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knights ride in battles?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an job the presents would do in the yard?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castles usually made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kings get the better end of service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castles get attached every day all day?</w:t>
            </w:r>
          </w:p>
        </w:tc>
      </w:tr>
    </w:tbl>
    <w:p>
      <w:pPr>
        <w:pStyle w:val="WordBankSmall"/>
      </w:pPr>
      <w:r>
        <w:t xml:space="preserve">   Castle    </w:t>
      </w:r>
      <w:r>
        <w:t xml:space="preserve">   Crossbow    </w:t>
      </w:r>
      <w:r>
        <w:t xml:space="preserve">   Stone    </w:t>
      </w:r>
      <w:r>
        <w:t xml:space="preserve">   Horses     </w:t>
      </w:r>
      <w:r>
        <w:t xml:space="preserve">   Helmet    </w:t>
      </w:r>
      <w:r>
        <w:t xml:space="preserve">   Uphill     </w:t>
      </w:r>
      <w:r>
        <w:t xml:space="preserve">   Sword     </w:t>
      </w:r>
      <w:r>
        <w:t xml:space="preserve">   No    </w:t>
      </w:r>
      <w:r>
        <w:t xml:space="preserve">   Yes    </w:t>
      </w:r>
      <w:r>
        <w:t xml:space="preserve">   No    </w:t>
      </w:r>
      <w:r>
        <w:t xml:space="preserve">   Garden    </w:t>
      </w:r>
      <w:r>
        <w:t xml:space="preserve">   More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</dc:title>
  <dcterms:created xsi:type="dcterms:W3CDTF">2021-10-11T12:09:32Z</dcterms:created>
  <dcterms:modified xsi:type="dcterms:W3CDTF">2021-10-11T12:09:32Z</dcterms:modified>
</cp:coreProperties>
</file>