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Medieval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Wife of the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charge of keeping the castle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event where two knights would ride horse can charge at each other with a 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charge of beheading criminals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People that fought for the Kingdom to keep it safe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poor people of the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Daughter of the King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knight in training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Son of the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Highest rank possible other than King that one could obtain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ruler of the land and it's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 of breaching a castle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close-fitting cap worn by both men and women</w:t>
            </w:r>
          </w:p>
        </w:tc>
      </w:tr>
    </w:tbl>
    <w:p>
      <w:pPr>
        <w:pStyle w:val="WordBankMedium"/>
      </w:pPr>
      <w:r>
        <w:t xml:space="preserve">   The Royal Fool    </w:t>
      </w:r>
      <w:r>
        <w:t xml:space="preserve">   Knights     </w:t>
      </w:r>
      <w:r>
        <w:t xml:space="preserve">   Squire     </w:t>
      </w:r>
      <w:r>
        <w:t xml:space="preserve">   King    </w:t>
      </w:r>
      <w:r>
        <w:t xml:space="preserve">   Prince    </w:t>
      </w:r>
      <w:r>
        <w:t xml:space="preserve">   Queen    </w:t>
      </w:r>
      <w:r>
        <w:t xml:space="preserve">   Princess     </w:t>
      </w:r>
      <w:r>
        <w:t xml:space="preserve">   Duke    </w:t>
      </w:r>
      <w:r>
        <w:t xml:space="preserve">   Executioner    </w:t>
      </w:r>
      <w:r>
        <w:t xml:space="preserve">   Coif    </w:t>
      </w:r>
      <w:r>
        <w:t xml:space="preserve">   Jousting    </w:t>
      </w:r>
      <w:r>
        <w:t xml:space="preserve">   Siege    </w:t>
      </w:r>
      <w:r>
        <w:t xml:space="preserve">   Peasants    </w:t>
      </w:r>
      <w:r>
        <w:t xml:space="preserve">   Maid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</dc:title>
  <dcterms:created xsi:type="dcterms:W3CDTF">2021-10-11T12:09:34Z</dcterms:created>
  <dcterms:modified xsi:type="dcterms:W3CDTF">2021-10-11T12:09:34Z</dcterms:modified>
</cp:coreProperties>
</file>