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body of water called around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classed the lowest in socitey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kings crown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ran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 king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matreial is a sword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popular food with peasents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livestock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knights chosen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"wimple"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2021-10-11T12:08:06Z</dcterms:created>
  <dcterms:modified xsi:type="dcterms:W3CDTF">2021-10-11T12:08:06Z</dcterms:modified>
</cp:coreProperties>
</file>