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Food    </w:t>
      </w:r>
      <w:r>
        <w:t xml:space="preserve">   black bread    </w:t>
      </w:r>
      <w:r>
        <w:t xml:space="preserve">   Fire    </w:t>
      </w:r>
      <w:r>
        <w:t xml:space="preserve">   Plants    </w:t>
      </w:r>
      <w:r>
        <w:t xml:space="preserve">   Houses    </w:t>
      </w:r>
      <w:r>
        <w:t xml:space="preserve">   Animals    </w:t>
      </w:r>
      <w:r>
        <w:t xml:space="preserve">   Farm    </w:t>
      </w:r>
      <w:r>
        <w:t xml:space="preserve">   peasant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2021-10-11T12:08:14Z</dcterms:created>
  <dcterms:modified xsi:type="dcterms:W3CDTF">2021-10-11T12:08:14Z</dcterms:modified>
</cp:coreProperties>
</file>