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staff    </w:t>
      </w:r>
      <w:r>
        <w:t xml:space="preserve">   spears    </w:t>
      </w:r>
      <w:r>
        <w:t xml:space="preserve">   coach    </w:t>
      </w:r>
      <w:r>
        <w:t xml:space="preserve">   axe    </w:t>
      </w:r>
      <w:r>
        <w:t xml:space="preserve">   castle    </w:t>
      </w:r>
      <w:r>
        <w:t xml:space="preserve">   cottage    </w:t>
      </w:r>
      <w:r>
        <w:t xml:space="preserve">   richness    </w:t>
      </w:r>
      <w:r>
        <w:t xml:space="preserve">   royalty    </w:t>
      </w:r>
      <w:r>
        <w:t xml:space="preserve">   feast    </w:t>
      </w:r>
      <w:r>
        <w:t xml:space="preserve">   silver    </w:t>
      </w:r>
      <w:r>
        <w:t xml:space="preserve">   duchess    </w:t>
      </w:r>
      <w:r>
        <w:t xml:space="preserve">   duke    </w:t>
      </w:r>
      <w:r>
        <w:t xml:space="preserve">   treasure chest    </w:t>
      </w:r>
      <w:r>
        <w:t xml:space="preserve">   gold    </w:t>
      </w:r>
      <w:r>
        <w:t xml:space="preserve">   evil    </w:t>
      </w:r>
      <w:r>
        <w:t xml:space="preserve">   crown    </w:t>
      </w:r>
      <w:r>
        <w:t xml:space="preserve">   bow and arrow    </w:t>
      </w:r>
      <w:r>
        <w:t xml:space="preserve">   sword    </w:t>
      </w:r>
      <w:r>
        <w:t xml:space="preserve">   armour    </w:t>
      </w:r>
      <w:r>
        <w:t xml:space="preserve">   knights    </w:t>
      </w:r>
      <w:r>
        <w:t xml:space="preserve">   cannon    </w:t>
      </w:r>
      <w:r>
        <w:t xml:space="preserve">   horse    </w:t>
      </w:r>
      <w:r>
        <w:t xml:space="preserve">   dragon    </w:t>
      </w:r>
      <w:r>
        <w:t xml:space="preserve">   catapult    </w:t>
      </w:r>
      <w:r>
        <w:t xml:space="preserve">   queen    </w:t>
      </w:r>
      <w:r>
        <w:t xml:space="preserve">   king    </w:t>
      </w:r>
      <w:r>
        <w:t xml:space="preserve">   towers    </w:t>
      </w:r>
      <w:r>
        <w:t xml:space="preserve">   bridge    </w:t>
      </w:r>
      <w:r>
        <w:t xml:space="preserve">   Moat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</dc:title>
  <dcterms:created xsi:type="dcterms:W3CDTF">2021-10-11T12:07:39Z</dcterms:created>
  <dcterms:modified xsi:type="dcterms:W3CDTF">2021-10-11T12:07:39Z</dcterms:modified>
</cp:coreProperties>
</file>