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arrow    </w:t>
      </w:r>
      <w:r>
        <w:t xml:space="preserve">   bow    </w:t>
      </w:r>
      <w:r>
        <w:t xml:space="preserve">   murderhole    </w:t>
      </w:r>
      <w:r>
        <w:t xml:space="preserve">   castle    </w:t>
      </w:r>
      <w:r>
        <w:t xml:space="preserve">   village    </w:t>
      </w:r>
      <w:r>
        <w:t xml:space="preserve">   jewel    </w:t>
      </w:r>
      <w:r>
        <w:t xml:space="preserve">   difficult    </w:t>
      </w:r>
      <w:r>
        <w:t xml:space="preserve">   hard    </w:t>
      </w:r>
      <w:r>
        <w:t xml:space="preserve">   hunger    </w:t>
      </w:r>
      <w:r>
        <w:t xml:space="preserve">   battle    </w:t>
      </w:r>
      <w:r>
        <w:t xml:space="preserve">   warrior    </w:t>
      </w:r>
      <w:r>
        <w:t xml:space="preserve">   ship    </w:t>
      </w:r>
      <w:r>
        <w:t xml:space="preserve">   viking    </w:t>
      </w:r>
      <w:r>
        <w:t xml:space="preserve">   norman    </w:t>
      </w:r>
      <w:r>
        <w:t xml:space="preserve">   armour    </w:t>
      </w:r>
      <w:r>
        <w:t xml:space="preserve">   horse    </w:t>
      </w:r>
      <w:r>
        <w:t xml:space="preserve">   warhammer    </w:t>
      </w:r>
      <w:r>
        <w:t xml:space="preserve">   axe    </w:t>
      </w:r>
      <w:r>
        <w:t xml:space="preserve">   helmet    </w:t>
      </w:r>
      <w:r>
        <w:t xml:space="preserve">   sword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</dc:title>
  <dcterms:created xsi:type="dcterms:W3CDTF">2021-10-11T12:08:29Z</dcterms:created>
  <dcterms:modified xsi:type="dcterms:W3CDTF">2021-10-11T12:08:29Z</dcterms:modified>
</cp:coreProperties>
</file>