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boastful fighters that conquered Britain during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fall of which empire did the Middle Ages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British King John sign in 1215 that limited the king's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Martel, the Frankish king, defeated this group of people who were expanding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government system used in the Middle Ages?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Frankish leader who was crowned emperor by the pope?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series of conquests for the Holy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people brought an end to the Roman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knight's code of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majority of the Holy Roman Emperors were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at the bottom of Feudalism and worked the land in exchange for food and shelter?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Ages</dc:title>
  <dcterms:created xsi:type="dcterms:W3CDTF">2021-10-11T12:08:44Z</dcterms:created>
  <dcterms:modified xsi:type="dcterms:W3CDTF">2021-10-11T12:08:44Z</dcterms:modified>
</cp:coreProperties>
</file>