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 black plague travel to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landform surrounded by water on the majority of its border while a strip of land is connected to a mainland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holy Islamic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Europe was fragmented into many different kingdoms following the fall of which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lost language that was preserved only by the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founder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leader of the Roman Catholic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in which people were given land and protection by people of higher rank, and worked and fought for them in return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Middle Ages, which area in Europe was Muslim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infected the people of Europe with the Bubonic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'constitution' of Medieval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land given to a lord or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brought Feudalism to an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who were the peasants required to pay 1/10 of their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land owned by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Feudal pyramid, a noble's status is of a higher rank than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Holy Roman Empire consisted of many smaller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more powerful than the 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Ages</dc:title>
  <dcterms:created xsi:type="dcterms:W3CDTF">2021-10-11T12:09:08Z</dcterms:created>
  <dcterms:modified xsi:type="dcterms:W3CDTF">2021-10-11T12:09:08Z</dcterms:modified>
</cp:coreProperties>
</file>