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Ages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Humanism    </w:t>
      </w:r>
      <w:r>
        <w:t xml:space="preserve">   printing press    </w:t>
      </w:r>
      <w:r>
        <w:t xml:space="preserve">   Renaissance    </w:t>
      </w:r>
      <w:r>
        <w:t xml:space="preserve">   serf    </w:t>
      </w:r>
      <w:r>
        <w:t xml:space="preserve">   cathedral    </w:t>
      </w:r>
      <w:r>
        <w:t xml:space="preserve">   Magna Carta    </w:t>
      </w:r>
      <w:r>
        <w:t xml:space="preserve">   chivalry    </w:t>
      </w:r>
      <w:r>
        <w:t xml:space="preserve">   knight    </w:t>
      </w:r>
      <w:r>
        <w:t xml:space="preserve">   Medieval    </w:t>
      </w:r>
      <w:r>
        <w:t xml:space="preserve">   Protestant    </w:t>
      </w:r>
      <w:r>
        <w:t xml:space="preserve">   Shakespeare    </w:t>
      </w:r>
      <w:r>
        <w:t xml:space="preserve">   Martin Luther    </w:t>
      </w:r>
      <w:r>
        <w:t xml:space="preserve">   Michelangelo    </w:t>
      </w:r>
      <w:r>
        <w:t xml:space="preserve">   Henry VIII    </w:t>
      </w:r>
      <w:r>
        <w:t xml:space="preserve">   King John    </w:t>
      </w:r>
      <w:r>
        <w:t xml:space="preserve">   Joan of Arc    </w:t>
      </w:r>
      <w:r>
        <w:t xml:space="preserve">   Medici    </w:t>
      </w:r>
      <w:r>
        <w:t xml:space="preserve">   Leonardo da Vinci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Ages Crossword</dc:title>
  <dcterms:created xsi:type="dcterms:W3CDTF">2021-10-11T12:09:10Z</dcterms:created>
  <dcterms:modified xsi:type="dcterms:W3CDTF">2021-10-11T12:09:10Z</dcterms:modified>
</cp:coreProperties>
</file>