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Ages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100 Year War    </w:t>
      </w:r>
      <w:r>
        <w:t xml:space="preserve">   Arrow    </w:t>
      </w:r>
      <w:r>
        <w:t xml:space="preserve">   Bow    </w:t>
      </w:r>
      <w:r>
        <w:t xml:space="preserve">   Castle    </w:t>
      </w:r>
      <w:r>
        <w:t xml:space="preserve">   Catapult    </w:t>
      </w:r>
      <w:r>
        <w:t xml:space="preserve">   Crossbow    </w:t>
      </w:r>
      <w:r>
        <w:t xml:space="preserve">   Fairy Tale    </w:t>
      </w:r>
      <w:r>
        <w:t xml:space="preserve">   Feudal System    </w:t>
      </w:r>
      <w:r>
        <w:t xml:space="preserve">   Hierarchy    </w:t>
      </w:r>
      <w:r>
        <w:t xml:space="preserve">   Horses    </w:t>
      </w:r>
      <w:r>
        <w:t xml:space="preserve">   King    </w:t>
      </w:r>
      <w:r>
        <w:t xml:space="preserve">   Knight    </w:t>
      </w:r>
      <w:r>
        <w:t xml:space="preserve">   Knights Templar    </w:t>
      </w:r>
      <w:r>
        <w:t xml:space="preserve">   Lord's Manor    </w:t>
      </w:r>
      <w:r>
        <w:t xml:space="preserve">   Medieval Ages    </w:t>
      </w:r>
      <w:r>
        <w:t xml:space="preserve">   Noble    </w:t>
      </w:r>
      <w:r>
        <w:t xml:space="preserve">   Peasant    </w:t>
      </w:r>
      <w:r>
        <w:t xml:space="preserve">   Sickness    </w:t>
      </w:r>
      <w:r>
        <w:t xml:space="preserve">   Superstition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Ages Word Search</dc:title>
  <dcterms:created xsi:type="dcterms:W3CDTF">2021-10-11T12:08:19Z</dcterms:created>
  <dcterms:modified xsi:type="dcterms:W3CDTF">2021-10-11T12:08:19Z</dcterms:modified>
</cp:coreProperties>
</file>