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Americas Cross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Americas Cross Words Puzzle</dc:title>
  <dcterms:created xsi:type="dcterms:W3CDTF">2022-08-17T21:21:20Z</dcterms:created>
  <dcterms:modified xsi:type="dcterms:W3CDTF">2022-08-17T21:21:20Z</dcterms:modified>
</cp:coreProperties>
</file>