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Americas Cross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 stonework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sharp glasslike 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Inca ruler who died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conquistador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Incas established an official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Buildings to study astronomy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 that was an Inca ruler in mid 1400's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 legends and history were written in a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a small group of conquistadors that reached Mexico in 1519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that includes the southern part of what is now called Mexico...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are related to camels but native  to 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Maya king who had temples built after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type of ancient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Aztec emperor that believed Cortes was a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Americas Cross Words Puzzle</dc:title>
  <dcterms:created xsi:type="dcterms:W3CDTF">2021-10-11T12:07:57Z</dcterms:created>
  <dcterms:modified xsi:type="dcterms:W3CDTF">2021-10-11T12:07:57Z</dcterms:modified>
</cp:coreProperties>
</file>