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&amp; Anglo Saxon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religion became the only religion during medieval period?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Church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brought ideas to England?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Wergild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the bond between king and warriors?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St. Augustine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ranking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Comitatus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crimes punishment?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Barbers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letters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Romans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converted King Ethelbert to Christianity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Henry 2nd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Christian is predetermined fate or God decides after life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For a pilgrimage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Thomas Beckett die?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William the Conquer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tried to clear the corruption of the church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Black Plague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brought Feudalism to France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God decides after 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causes many deaths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English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caused more health problems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Runes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writing tool was  invented during this time?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Torture methods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the surgeries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Population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a major thing during this time?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Alfred the Great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won Battle of Hastings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William the conqueror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more in charge, government or the church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Printing Press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called truces to stop fighting?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Catholicism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language did missionaries spoke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Excommunicated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&amp; Anglo Saxon </dc:title>
  <dcterms:created xsi:type="dcterms:W3CDTF">2021-10-11T12:08:24Z</dcterms:created>
  <dcterms:modified xsi:type="dcterms:W3CDTF">2021-10-11T12:08:24Z</dcterms:modified>
</cp:coreProperties>
</file>