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Armor and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 or armor covering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weapon with a wooden shaft and pointed head used by horsemen in charging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Covering or enclosing headpiece of ancient medieval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Medieval weapon of war which resembles a modern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knights armor covering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Armored plate protecting the upper part of the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Weapon with a long blade, and a hilt with a hand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Component of a knights armor protecting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consisting of a wooden staff with a short heavy stick swinging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used for chopping wood, a steel blade attached at a right angle to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Movable part of helmet, may be pulled down to cover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weapon with a long shaft and a pointed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armored 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 that is fixed across a wooden support and has a groove for the bolt, mechanism for drawing and releasing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Heavy metal club, typically having a metal head and spikes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Armor and Weapons</dc:title>
  <dcterms:created xsi:type="dcterms:W3CDTF">2021-10-11T12:08:05Z</dcterms:created>
  <dcterms:modified xsi:type="dcterms:W3CDTF">2021-10-11T12:08:05Z</dcterms:modified>
</cp:coreProperties>
</file>