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Britain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kingdom    </w:t>
      </w:r>
      <w:r>
        <w:t xml:space="preserve">   sherrif    </w:t>
      </w:r>
      <w:r>
        <w:t xml:space="preserve">   armour    </w:t>
      </w:r>
      <w:r>
        <w:t xml:space="preserve">   wine    </w:t>
      </w:r>
      <w:r>
        <w:t xml:space="preserve">   beer    </w:t>
      </w:r>
      <w:r>
        <w:t xml:space="preserve">   serf    </w:t>
      </w:r>
      <w:r>
        <w:t xml:space="preserve">   shilling    </w:t>
      </w:r>
      <w:r>
        <w:t xml:space="preserve">   chainmail    </w:t>
      </w:r>
      <w:r>
        <w:t xml:space="preserve">   jousting    </w:t>
      </w:r>
      <w:r>
        <w:t xml:space="preserve">   drawbridge    </w:t>
      </w:r>
      <w:r>
        <w:t xml:space="preserve">   castle    </w:t>
      </w:r>
      <w:r>
        <w:t xml:space="preserve">   manor    </w:t>
      </w:r>
      <w:r>
        <w:t xml:space="preserve">   footsoldier    </w:t>
      </w:r>
      <w:r>
        <w:t xml:space="preserve">   archer    </w:t>
      </w:r>
      <w:r>
        <w:t xml:space="preserve">   lordofmanor    </w:t>
      </w:r>
      <w:r>
        <w:t xml:space="preserve">   warhorse    </w:t>
      </w:r>
      <w:r>
        <w:t xml:space="preserve">   knight    </w:t>
      </w:r>
      <w:r>
        <w:t xml:space="preserve">   tournament    </w:t>
      </w:r>
      <w:r>
        <w:t xml:space="preserve">   trebuchet    </w:t>
      </w:r>
      <w:r>
        <w:t xml:space="preserve">   aginsourt    </w:t>
      </w:r>
      <w:r>
        <w:t xml:space="preserve">   monastery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Britain</dc:title>
  <dcterms:created xsi:type="dcterms:W3CDTF">2021-10-11T12:08:02Z</dcterms:created>
  <dcterms:modified xsi:type="dcterms:W3CDTF">2021-10-11T12:08:02Z</dcterms:modified>
</cp:coreProperties>
</file>