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Britain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baron    </w:t>
      </w:r>
      <w:r>
        <w:t xml:space="preserve">   britain    </w:t>
      </w:r>
      <w:r>
        <w:t xml:space="preserve">   castle    </w:t>
      </w:r>
      <w:r>
        <w:t xml:space="preserve">   church    </w:t>
      </w:r>
      <w:r>
        <w:t xml:space="preserve">   conquer    </w:t>
      </w:r>
      <w:r>
        <w:t xml:space="preserve">   death    </w:t>
      </w:r>
      <w:r>
        <w:t xml:space="preserve">   domesday    </w:t>
      </w:r>
      <w:r>
        <w:t xml:space="preserve">   knight    </w:t>
      </w:r>
      <w:r>
        <w:t xml:space="preserve">   ladies    </w:t>
      </w:r>
      <w:r>
        <w:t xml:space="preserve">   law    </w:t>
      </w:r>
      <w:r>
        <w:t xml:space="preserve">   lord    </w:t>
      </w:r>
      <w:r>
        <w:t xml:space="preserve">   medieval    </w:t>
      </w:r>
      <w:r>
        <w:t xml:space="preserve">   monasteries    </w:t>
      </w:r>
      <w:r>
        <w:t xml:space="preserve">   monk    </w:t>
      </w:r>
      <w:r>
        <w:t xml:space="preserve">   norman    </w:t>
      </w:r>
      <w:r>
        <w:t xml:space="preserve">   peasant    </w:t>
      </w:r>
      <w:r>
        <w:t xml:space="preserve">   rebellion    </w:t>
      </w:r>
      <w:r>
        <w:t xml:space="preserve">   revolt    </w:t>
      </w:r>
      <w:r>
        <w:t xml:space="preserve">   trade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Britain wordsearch</dc:title>
  <dcterms:created xsi:type="dcterms:W3CDTF">2021-10-11T12:08:54Z</dcterms:created>
  <dcterms:modified xsi:type="dcterms:W3CDTF">2021-10-11T12:08:54Z</dcterms:modified>
</cp:coreProperties>
</file>