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Castles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MURDER HOLE    </w:t>
      </w:r>
      <w:r>
        <w:t xml:space="preserve">   WOODEN DOORS    </w:t>
      </w:r>
      <w:r>
        <w:t xml:space="preserve">   SOLDIERS    </w:t>
      </w:r>
      <w:r>
        <w:t xml:space="preserve">   WINDOWS    </w:t>
      </w:r>
      <w:r>
        <w:t xml:space="preserve">   KINGDOM    </w:t>
      </w:r>
      <w:r>
        <w:t xml:space="preserve">   GREAT HALL    </w:t>
      </w:r>
      <w:r>
        <w:t xml:space="preserve">   CELEBRATIONS    </w:t>
      </w:r>
      <w:r>
        <w:t xml:space="preserve">   STONE    </w:t>
      </w:r>
      <w:r>
        <w:t xml:space="preserve">   MILITARY    </w:t>
      </w:r>
      <w:r>
        <w:t xml:space="preserve">   HIGH WALLS    </w:t>
      </w:r>
      <w:r>
        <w:t xml:space="preserve">   TOWERS    </w:t>
      </w:r>
      <w:r>
        <w:t xml:space="preserve">   MOAT    </w:t>
      </w:r>
      <w:r>
        <w:t xml:space="preserve">   QUEEN    </w:t>
      </w:r>
      <w:r>
        <w:t xml:space="preserve">   KING    </w:t>
      </w:r>
      <w:r>
        <w:t xml:space="preserve">  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Castles</dc:title>
  <dcterms:created xsi:type="dcterms:W3CDTF">2021-10-11T12:08:26Z</dcterms:created>
  <dcterms:modified xsi:type="dcterms:W3CDTF">2021-10-11T12:08:26Z</dcterms:modified>
</cp:coreProperties>
</file>