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room of a castle mainly used for eating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a king or higher stated people who lived in these castles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outside a castle to make it harder to get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parapet with open spaces that surmounts a wall and is used for defense or decoration.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narrow cut or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ceiling of a gateway which the defenders could pour harmful substances down on attackers.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defense in medieval times in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building or house connected or associated with a gate.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courtyard within the external wall or between two outer walls of a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and wide trench around the rampart of a fortified place (such as a castle) that is usually filled with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dark usually underground prison or vault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hill serving as a site for a Norman castle in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Castles</dc:title>
  <dcterms:created xsi:type="dcterms:W3CDTF">2021-10-11T12:08:36Z</dcterms:created>
  <dcterms:modified xsi:type="dcterms:W3CDTF">2021-10-11T12:08:36Z</dcterms:modified>
</cp:coreProperties>
</file>