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aristocrat    </w:t>
      </w:r>
      <w:r>
        <w:t xml:space="preserve">   basin    </w:t>
      </w:r>
      <w:r>
        <w:t xml:space="preserve">   Buddhism    </w:t>
      </w:r>
      <w:r>
        <w:t xml:space="preserve">   bureaucracy    </w:t>
      </w:r>
      <w:r>
        <w:t xml:space="preserve">   calligraphy    </w:t>
      </w:r>
      <w:r>
        <w:t xml:space="preserve">   civil service    </w:t>
      </w:r>
      <w:r>
        <w:t xml:space="preserve">   Confucianism    </w:t>
      </w:r>
      <w:r>
        <w:t xml:space="preserve">   dynasty    </w:t>
      </w:r>
      <w:r>
        <w:t xml:space="preserve">   Gobi    </w:t>
      </w:r>
      <w:r>
        <w:t xml:space="preserve">   Himalayas    </w:t>
      </w:r>
      <w:r>
        <w:t xml:space="preserve">   Huang He    </w:t>
      </w:r>
      <w:r>
        <w:t xml:space="preserve">   meritocracy    </w:t>
      </w:r>
      <w:r>
        <w:t xml:space="preserve">   Mongolia    </w:t>
      </w:r>
      <w:r>
        <w:t xml:space="preserve">   plain    </w:t>
      </w:r>
      <w:r>
        <w:t xml:space="preserve">   plateau    </w:t>
      </w:r>
      <w:r>
        <w:t xml:space="preserve">   porcelain    </w:t>
      </w:r>
      <w:r>
        <w:t xml:space="preserve">   steppe    </w:t>
      </w:r>
      <w:r>
        <w:t xml:space="preserve">   Taklimakan    </w:t>
      </w:r>
      <w:r>
        <w:t xml:space="preserve">   Taoism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China</dc:title>
  <dcterms:created xsi:type="dcterms:W3CDTF">2021-10-11T12:09:18Z</dcterms:created>
  <dcterms:modified xsi:type="dcterms:W3CDTF">2021-10-11T12:09:18Z</dcterms:modified>
</cp:coreProperties>
</file>