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rule of a country is passed down to family members over a long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revered mythical creature that has the long body of a serpent, sharp teeth, four legs with sharp talons, and can fly.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trade route that ran from northern China to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ancient Chinese philosophy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needles placed in various areas of the skin.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invention that was used for fireworks and weapons such as bombs and guns.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A religion or philosophy based on the teaching of Confucius.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three major religions of China, Buddhism originated in India.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luxurious material made from the cocoons of silkworm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long wall built along the northern border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China</dc:title>
  <dcterms:created xsi:type="dcterms:W3CDTF">2021-10-11T12:07:45Z</dcterms:created>
  <dcterms:modified xsi:type="dcterms:W3CDTF">2021-10-11T12:07:45Z</dcterms:modified>
</cp:coreProperties>
</file>