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dynasties were part of the Golden Age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helped the Tang dynasty spread their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dynasty was the richest and most skilled?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dynasty had the emperors Wendi and Yangdi?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dynasty did the Song dynasty coexist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founder of the Tang dynasty?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dynasty split into 3 kingdoms?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Golden age was referred to the golden age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most important invention by the Song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their 2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emperor had a passion for music and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downfall of the Sui dynasty?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China</dc:title>
  <dcterms:created xsi:type="dcterms:W3CDTF">2021-10-11T12:09:09Z</dcterms:created>
  <dcterms:modified xsi:type="dcterms:W3CDTF">2021-10-11T12:09:09Z</dcterms:modified>
</cp:coreProperties>
</file>