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Choices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church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Church set up in 1232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monastery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Head of a convent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Wandering Preachers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member of the religious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Holy communion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Church ritual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Hatred of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secular rulers appoint religious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against orthodox opinion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religious person who devotes his life to spreading his religion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Heretics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Female member of the religious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back of a church where the main entrance doors to the church are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in monastery where manuscripts were copied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Leaders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Choices</dc:title>
  <dcterms:created xsi:type="dcterms:W3CDTF">2021-10-11T12:09:14Z</dcterms:created>
  <dcterms:modified xsi:type="dcterms:W3CDTF">2021-10-11T12:09:14Z</dcterms:modified>
</cp:coreProperties>
</file>