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Christian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kiev    </w:t>
      </w:r>
      <w:r>
        <w:t xml:space="preserve">   justinian    </w:t>
      </w:r>
      <w:r>
        <w:t xml:space="preserve">   ivantheterrible    </w:t>
      </w:r>
      <w:r>
        <w:t xml:space="preserve">   interdict    </w:t>
      </w:r>
      <w:r>
        <w:t xml:space="preserve">   icon    </w:t>
      </w:r>
      <w:r>
        <w:t xml:space="preserve">   holyromanempire    </w:t>
      </w:r>
      <w:r>
        <w:t xml:space="preserve">   holyland    </w:t>
      </w:r>
      <w:r>
        <w:t xml:space="preserve">   habeascorpus    </w:t>
      </w:r>
      <w:r>
        <w:t xml:space="preserve">   guild    </w:t>
      </w:r>
      <w:r>
        <w:t xml:space="preserve">   greatschism    </w:t>
      </w:r>
      <w:r>
        <w:t xml:space="preserve">   gothicstyle    </w:t>
      </w:r>
      <w:r>
        <w:t xml:space="preserve">   goldenbull    </w:t>
      </w:r>
      <w:r>
        <w:t xml:space="preserve">   geoffreychaucer    </w:t>
      </w:r>
      <w:r>
        <w:t xml:space="preserve">   friar    </w:t>
      </w:r>
      <w:r>
        <w:t xml:space="preserve">   franks    </w:t>
      </w:r>
      <w:r>
        <w:t xml:space="preserve">   fief    </w:t>
      </w:r>
      <w:r>
        <w:t xml:space="preserve">   feudalism    </w:t>
      </w:r>
      <w:r>
        <w:t xml:space="preserve">   feudalcontract    </w:t>
      </w:r>
      <w:r>
        <w:t xml:space="preserve">   excommunication    </w:t>
      </w:r>
      <w:r>
        <w:t xml:space="preserve">   ethnicgroup    </w:t>
      </w:r>
      <w:r>
        <w:t xml:space="preserve">   epidemic    </w:t>
      </w:r>
      <w:r>
        <w:t xml:space="preserve">   dueprocessoflaw    </w:t>
      </w:r>
      <w:r>
        <w:t xml:space="preserve">   diet    </w:t>
      </w:r>
      <w:r>
        <w:t xml:space="preserve">   dantealighieri    </w:t>
      </w:r>
      <w:r>
        <w:t xml:space="preserve">   cyrillic    </w:t>
      </w:r>
      <w:r>
        <w:t xml:space="preserve">   crusades    </w:t>
      </w:r>
      <w:r>
        <w:t xml:space="preserve">   constantinople    </w:t>
      </w:r>
      <w:r>
        <w:t xml:space="preserve">   commonlaw    </w:t>
      </w:r>
      <w:r>
        <w:t xml:space="preserve">   clovis    </w:t>
      </w:r>
      <w:r>
        <w:t xml:space="preserve">   chivalry    </w:t>
      </w:r>
      <w:r>
        <w:t xml:space="preserve">   charter    </w:t>
      </w:r>
      <w:r>
        <w:t xml:space="preserve">   charlesmartel    </w:t>
      </w:r>
      <w:r>
        <w:t xml:space="preserve">   charlemagne    </w:t>
      </w:r>
      <w:r>
        <w:t xml:space="preserve">   capital    </w:t>
      </w:r>
      <w:r>
        <w:t xml:space="preserve">   canonlaw    </w:t>
      </w:r>
      <w:r>
        <w:t xml:space="preserve">   blackdeath    </w:t>
      </w:r>
      <w:r>
        <w:t xml:space="preserve">   benedictinerule    </w:t>
      </w:r>
      <w:r>
        <w:t xml:space="preserve">   battleoftours    </w:t>
      </w:r>
      <w:r>
        <w:t xml:space="preserve">   balkanpeninsula    </w:t>
      </w:r>
      <w:r>
        <w:t xml:space="preserve">   autocrat    </w:t>
      </w:r>
      <w:r>
        <w:t xml:space="preserve">   apprentice    </w:t>
      </w:r>
      <w:r>
        <w:t xml:space="preserve">   antisemitism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Christian Europe</dc:title>
  <dcterms:created xsi:type="dcterms:W3CDTF">2021-10-11T12:08:29Z</dcterms:created>
  <dcterms:modified xsi:type="dcterms:W3CDTF">2021-10-11T12:08:29Z</dcterms:modified>
</cp:coreProperties>
</file>