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Church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believer in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people go into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of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the Medieval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given job or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creator of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who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giving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church (similar to Christian)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spreading the gospel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who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ordained minister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who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belief or worship of a superhuman or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Church Crossword</dc:title>
  <dcterms:created xsi:type="dcterms:W3CDTF">2021-10-11T12:08:55Z</dcterms:created>
  <dcterms:modified xsi:type="dcterms:W3CDTF">2021-10-11T12:08:55Z</dcterms:modified>
</cp:coreProperties>
</file>