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Crime, Law Enforcement and Punishment c.1000-c. 1500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invaded Anglo-Saxon England and ruled from 1066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 crime: a crime which is not considered that bad by the majority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Alternative name for the 'medieval'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given to time when accused criminals could spend 40 days in a church to avoid trial/punishment temporarily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Trial by... e.g. trial by hot iron. trial by consecrated bread whereby God decides innocence/guilt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Groups of 10 men aged over the age of 12 responsible for policing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Oath taken across the period by the jury to give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Compensation for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king who became known as the 'Conqueror'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shouting to alarm others a crime has been committed and chasing after the criminal to apprehend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Crime, Law Enforcement and Punishment c.1000-c. 1500</dc:title>
  <dcterms:created xsi:type="dcterms:W3CDTF">2021-10-18T01:13:27Z</dcterms:created>
  <dcterms:modified xsi:type="dcterms:W3CDTF">2021-10-18T01:13:27Z</dcterms:modified>
</cp:coreProperties>
</file>