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Crimes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impalement    </w:t>
      </w:r>
      <w:r>
        <w:t xml:space="preserve">   murder    </w:t>
      </w:r>
      <w:r>
        <w:t xml:space="preserve">   fined    </w:t>
      </w:r>
      <w:r>
        <w:t xml:space="preserve">   dungeon    </w:t>
      </w:r>
      <w:r>
        <w:t xml:space="preserve">   stocks    </w:t>
      </w:r>
      <w:r>
        <w:t xml:space="preserve">   blasphemy    </w:t>
      </w:r>
      <w:r>
        <w:t xml:space="preserve">   theft    </w:t>
      </w:r>
      <w:r>
        <w:t xml:space="preserve">   hung    </w:t>
      </w:r>
      <w:r>
        <w:t xml:space="preserve">   beheading    </w:t>
      </w:r>
      <w:r>
        <w:t xml:space="preserve">   execution    </w:t>
      </w:r>
      <w:r>
        <w:t xml:space="preserve">   Flogging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Crimes</dc:title>
  <dcterms:created xsi:type="dcterms:W3CDTF">2021-10-11T12:09:38Z</dcterms:created>
  <dcterms:modified xsi:type="dcterms:W3CDTF">2021-10-11T12:09:38Z</dcterms:modified>
</cp:coreProperties>
</file>