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illegal and violent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in 732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wich other religion other than christianity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kings were in medieval england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would you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could medieval shoes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predicted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king in the medieval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battle of hastings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accored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foods could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men wearing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 Word</dc:title>
  <dcterms:created xsi:type="dcterms:W3CDTF">2021-10-11T12:08:38Z</dcterms:created>
  <dcterms:modified xsi:type="dcterms:W3CDTF">2021-10-11T12:08:38Z</dcterms:modified>
</cp:coreProperties>
</file>