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Kettle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Numbed,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served a lord for a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of nuns or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prize, reward, gift,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blurt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Monks worked from these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warrior in armor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medieval tax; a medieval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lord's manor that was separate from the slave's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who's hair has never been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CrosswordPuzzle</dc:title>
  <dcterms:created xsi:type="dcterms:W3CDTF">2021-10-11T12:08:37Z</dcterms:created>
  <dcterms:modified xsi:type="dcterms:W3CDTF">2021-10-11T12:08:37Z</dcterms:modified>
</cp:coreProperties>
</file>