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prey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killed Harold Godwinson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below the motte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surround the bailey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on top of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knights 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work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Peasant's food was mainly.....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gather crops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make armour for the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make wood for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of a '?' was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2021-10-11T12:09:12Z</dcterms:created>
  <dcterms:modified xsi:type="dcterms:W3CDTF">2021-10-11T12:09:12Z</dcterms:modified>
</cp:coreProperties>
</file>