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a melody or melodies in conjunction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stayed on the same pitch, while another person sang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roots for both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voices moved in the same direction, just starting on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Earliest example of a woman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Recently canonized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pitches sound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both the music and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Adding something extra to music to make it more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harsh,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Earliest surviving non-liturgical music drama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voices were independent- they could move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sweet, harmonious,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containing many chants arranged with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Trained as a singer under Leonin at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priest and teacher at the Cathedral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age of knighthood- troubadours, wandering minstrels,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gothic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embellishments for Leonin's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or more tones sound simultaneously- Greek for "many sounds"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a morality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2021-10-11T12:07:51Z</dcterms:created>
  <dcterms:modified xsi:type="dcterms:W3CDTF">2021-10-11T12:07:51Z</dcterms:modified>
</cp:coreProperties>
</file>