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Earliest surviving drama has _____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person stayed on the same pitch , while another person sang the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Hildegard of Bingen was the earliest example of a ___________ Composer.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of _________ Cathedrals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__________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voices moved in the same direction, just started on different notes.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Dominated by ________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voices are independent- they could move in different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pitches sound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Perotin trained as a _________ under Leonin.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2021-10-11T12:07:53Z</dcterms:created>
  <dcterms:modified xsi:type="dcterms:W3CDTF">2021-10-11T12:07:53Z</dcterms:modified>
</cp:coreProperties>
</file>