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is this about about "whom to you seek in the manger"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Ordo Virtutem contains how many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Medieval times were the age of  ??? Cathedrals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songs were written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playing a melody or melodies in conjunction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Dominated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adding something extra to music to make it more 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of the dialogue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Composers were trained in schools run 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Pope Benedict named St Hildegard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Liturgical Dramas embellished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was a lot of ???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earliest example of a woman composer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voices were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tones sound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voices moved in the same direction, just starting on different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a morality play composed by Hildegard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would act out scenes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singers start doing during performances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person stays on the same pitch and the other person sang the melody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2021-10-11T12:08:00Z</dcterms:created>
  <dcterms:modified xsi:type="dcterms:W3CDTF">2021-10-11T12:08:00Z</dcterms:modified>
</cp:coreProperties>
</file>