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sweet, harmonious, pleasing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when two or more tones sound simultaneously?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when the voices are independent?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lots of _____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something extra to music to make it sound more interesting?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Pope Benedict named who doctor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trained as a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latin roots for consonant and dissonant?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for one person staying on the same pitch , while another person sang the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 priest and 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characters sing in chant except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Architecture the age of what cathedrals?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harsh, grating sound?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earliest example of a women composer?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when both voices move in the same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singers start to do in performances?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playing a melody or melodies in conjunction with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medieval era was dominated by what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when two pitches sound at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dialogue in the scenes would be _______ entirely?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2021-10-11T12:08:02Z</dcterms:created>
  <dcterms:modified xsi:type="dcterms:W3CDTF">2021-10-11T12:08:02Z</dcterms:modified>
</cp:coreProperties>
</file>