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root for both consonant and dissonant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something extra to music to make it more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harsh, grating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dialogue in these scenes would be __________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of ________ Cathedrals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pitches sound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Leonin was a _______ at the Cathedral of Notre Dame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Perotin trained as a ______ under leonin at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Ordo Virtutem contains _______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sweet, harmonious, pleasing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Ordo Virtutem was a __________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Leonin was a _____ at the Cathedral of Notre Dame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2021-10-11T12:08:04Z</dcterms:created>
  <dcterms:modified xsi:type="dcterms:W3CDTF">2021-10-11T12:08:04Z</dcterms:modified>
</cp:coreProperties>
</file>