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or more tones sound simultaneously-- greek for "Many Sounds"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voices moved in the same direction, just starting on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Architecture was the age of the ______________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voices- they could move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a melody or melodies in conjunction with anothr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harsh, grating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Doctor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Cathedral was most harmony experimented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sweet, harmonious,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person stayed on the same pitch, while another person sang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Ordo Virtutem contains how many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secular music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2021-10-11T12:08:07Z</dcterms:created>
  <dcterms:modified xsi:type="dcterms:W3CDTF">2021-10-11T12:08:07Z</dcterms:modified>
</cp:coreProperties>
</file>