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 Europe (complete the missing)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Lords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'Lord', it is the lowest order of British nobility.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Kings, Lords, Lesser Lords, ....... (complete the feudal system)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turns wheat into flour?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 emerged as the dominant system of social, political and economic control during the Middle Ages. (complete the missing)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building that is occupied by a community of monks living under religious vows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Royals being a form of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contagious bacterial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arm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set aside for the Church</w:t>
            </w:r>
          </w:p>
        </w:tc>
      </w:tr>
    </w:tbl>
    <w:p>
      <w:pPr>
        <w:pStyle w:val="WordBankSmall"/>
      </w:pPr>
      <w:r>
        <w:t xml:space="preserve">   Monastery    </w:t>
      </w:r>
      <w:r>
        <w:t xml:space="preserve">   Barons    </w:t>
      </w:r>
      <w:r>
        <w:t xml:space="preserve">   Rebellion    </w:t>
      </w:r>
      <w:r>
        <w:t xml:space="preserve">   Plague    </w:t>
      </w:r>
      <w:r>
        <w:t xml:space="preserve">   Monarchy    </w:t>
      </w:r>
      <w:r>
        <w:t xml:space="preserve">   King    </w:t>
      </w:r>
      <w:r>
        <w:t xml:space="preserve">   Peasants    </w:t>
      </w:r>
      <w:r>
        <w:t xml:space="preserve">   Feudalism    </w:t>
      </w:r>
      <w:r>
        <w:t xml:space="preserve">   Medieval    </w:t>
      </w:r>
      <w:r>
        <w:t xml:space="preserve">   Manor    </w:t>
      </w:r>
      <w:r>
        <w:t xml:space="preserve">   Mill    </w:t>
      </w:r>
      <w:r>
        <w:t xml:space="preserve">   Glebe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2021-10-11T12:09:16Z</dcterms:created>
  <dcterms:modified xsi:type="dcterms:W3CDTF">2021-10-11T12:09:16Z</dcterms:modified>
</cp:coreProperties>
</file>