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house with a large piece of land attached?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 person who copies documents as an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male member of a medieval Church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large sword used in jousting?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medieval knights code of honor?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medieval council?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a poor farmer in Medieval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a young attendant to a knight before becoming one himself?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Charles the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contest in which the winner gets a prize?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 king known for killing hundreds in single charges by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church to whom a priest is associated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 person of great social or political power in medieval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a Kings soldiers through vow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an agricultural laborer?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Crossword</dc:title>
  <dcterms:created xsi:type="dcterms:W3CDTF">2021-10-11T12:09:21Z</dcterms:created>
  <dcterms:modified xsi:type="dcterms:W3CDTF">2021-10-11T12:09:21Z</dcterms:modified>
</cp:coreProperties>
</file>